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uppressAutoHyphens w:val="true"/>
        <w:bidi w:val="0"/>
        <w:spacing w:lineRule="auto" w:line="276" w:before="0" w:after="0"/>
        <w:jc w:val="center"/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</w:pPr>
      <w:r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  <w:t>Embassy of India</w:t>
      </w:r>
    </w:p>
    <w:p>
      <w:pPr>
        <w:pStyle w:val="Heading1"/>
        <w:widowControl/>
        <w:suppressAutoHyphens w:val="true"/>
        <w:bidi w:val="0"/>
        <w:spacing w:lineRule="auto" w:line="276" w:before="0" w:after="0"/>
        <w:jc w:val="center"/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</w:pPr>
      <w:r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  <w:t>Bamako</w:t>
      </w:r>
    </w:p>
    <w:p>
      <w:pPr>
        <w:pStyle w:val="Normal"/>
        <w:widowControl/>
        <w:suppressAutoHyphens w:val="true"/>
        <w:bidi w:val="0"/>
        <w:spacing w:lineRule="auto" w:line="276" w:before="0" w:after="0"/>
        <w:jc w:val="center"/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</w:pPr>
      <w:r>
        <w:rPr>
          <w:rFonts w:ascii="Arial" w:hAnsi="Arial"/>
          <w:b/>
          <w:bCs/>
          <w:color w:val="000000"/>
          <w:kern w:val="0"/>
          <w:sz w:val="26"/>
          <w:szCs w:val="26"/>
          <w:u w:val="none"/>
          <w:lang w:val="en-US" w:eastAsia="en-US" w:bidi="ar-SA"/>
        </w:rPr>
        <w:t>*****</w:t>
      </w:r>
    </w:p>
    <w:p>
      <w:pPr>
        <w:pStyle w:val="Heading1"/>
        <w:spacing w:before="366" w:after="114"/>
        <w:jc w:val="center"/>
        <w:rPr>
          <w:rFonts w:ascii="Arial" w:hAnsi="Arial"/>
          <w:sz w:val="26"/>
          <w:szCs w:val="26"/>
          <w:u w:val="single"/>
        </w:rPr>
      </w:pPr>
      <w:r>
        <w:rPr>
          <w:rFonts w:ascii="Arial" w:hAnsi="Arial"/>
          <w:sz w:val="26"/>
          <w:szCs w:val="26"/>
          <w:u w:val="single"/>
        </w:rPr>
        <w:t xml:space="preserve">Form </w:t>
      </w:r>
      <w:r>
        <w:rPr>
          <w:rFonts w:ascii="Arial" w:hAnsi="Arial"/>
          <w:sz w:val="26"/>
          <w:szCs w:val="26"/>
          <w:u w:val="single"/>
        </w:rPr>
        <w:t>f</w:t>
      </w:r>
      <w:r>
        <w:rPr>
          <w:rFonts w:ascii="Arial" w:hAnsi="Arial"/>
          <w:sz w:val="26"/>
          <w:szCs w:val="26"/>
          <w:u w:val="single"/>
        </w:rPr>
        <w:t xml:space="preserve">or </w:t>
      </w:r>
      <w:r>
        <w:rPr>
          <w:rFonts w:ascii="Arial" w:hAnsi="Arial"/>
          <w:sz w:val="26"/>
          <w:szCs w:val="26"/>
          <w:u w:val="single"/>
        </w:rPr>
        <w:t>Registering</w:t>
      </w:r>
      <w:r>
        <w:rPr>
          <w:rFonts w:ascii="Arial" w:hAnsi="Arial"/>
          <w:sz w:val="26"/>
          <w:szCs w:val="26"/>
          <w:u w:val="single"/>
        </w:rPr>
        <w:t xml:space="preserve"> </w:t>
      </w:r>
      <w:r>
        <w:rPr>
          <w:rFonts w:ascii="Arial" w:hAnsi="Arial"/>
          <w:sz w:val="26"/>
          <w:szCs w:val="26"/>
          <w:u w:val="single"/>
        </w:rPr>
        <w:t>T</w:t>
      </w:r>
      <w:r>
        <w:rPr>
          <w:rFonts w:ascii="Arial" w:hAnsi="Arial"/>
          <w:sz w:val="26"/>
          <w:szCs w:val="26"/>
          <w:u w:val="single"/>
        </w:rPr>
        <w:t xml:space="preserve">rade </w:t>
      </w:r>
      <w:r>
        <w:rPr>
          <w:rFonts w:ascii="Arial" w:hAnsi="Arial"/>
          <w:sz w:val="26"/>
          <w:szCs w:val="26"/>
          <w:u w:val="single"/>
        </w:rPr>
        <w:t>Related</w:t>
      </w:r>
      <w:r>
        <w:rPr>
          <w:rFonts w:ascii="Arial" w:hAnsi="Arial"/>
          <w:sz w:val="26"/>
          <w:szCs w:val="26"/>
          <w:u w:val="single"/>
        </w:rPr>
        <w:t xml:space="preserve"> </w:t>
      </w:r>
      <w:r>
        <w:rPr>
          <w:rFonts w:ascii="Arial" w:hAnsi="Arial"/>
          <w:sz w:val="26"/>
          <w:szCs w:val="26"/>
          <w:u w:val="single"/>
        </w:rPr>
        <w:t>D</w:t>
      </w:r>
      <w:r>
        <w:rPr>
          <w:rFonts w:ascii="Arial" w:hAnsi="Arial"/>
          <w:sz w:val="26"/>
          <w:szCs w:val="26"/>
          <w:u w:val="single"/>
        </w:rPr>
        <w:t>ispute</w:t>
      </w:r>
    </w:p>
    <w:p>
      <w:pPr>
        <w:pStyle w:val="Normal"/>
        <w:widowControl/>
        <w:spacing w:before="285" w:after="285"/>
        <w:ind w:hanging="0" w:start="0" w:end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Please note that trade disputes pertaining to India/Mali may be sent to the Embassy in the format below. After filling out the form, please email the same to </w:t>
      </w:r>
      <w:hyperlink r:id="rId2">
        <w:r>
          <w:rPr>
            <w:rStyle w:val="Hyperlink"/>
            <w:rFonts w:ascii="Arial" w:hAnsi="Arial"/>
            <w:b w:val="false"/>
            <w:bCs/>
            <w:i w:val="false"/>
            <w:caps w:val="false"/>
            <w:smallCaps w:val="false"/>
            <w:color w:val="000000"/>
            <w:spacing w:val="0"/>
            <w:sz w:val="22"/>
            <w:szCs w:val="22"/>
          </w:rPr>
          <w:t>eco.bamako@mea.gov.in</w:t>
        </w:r>
      </w:hyperlink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.</w:t>
      </w:r>
    </w:p>
    <w:p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A. DETAILS OF THE INDIAN COMPANY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Name of Indian Company*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Contact Person (with Designation)*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Address*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Contact Number*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E-mail*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B. DETAILS OF THE MALIAN COMPANY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Name of Malian Company*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Contact Person (with Designation)*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Address*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Contact Number*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E-mail*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 DETAILS OF THE DISPUTE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Amount Involved (in US Dollars/FCFA)*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Nature of Complaint against the Indian/Malian Company*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Present Status of the Dispute*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eastAsia="" w:cs="" w:ascii="Arial" w:hAnsi="Arial" w:cstheme="minorBidi" w:eastAsiaTheme="minorEastAsia"/>
          <w:b/>
          <w:color w:val="auto"/>
          <w:kern w:val="0"/>
          <w:sz w:val="22"/>
          <w:szCs w:val="22"/>
          <w:lang w:val="en-US" w:eastAsia="en-US" w:bidi="ar-SA"/>
        </w:rPr>
        <w:t>Certificates/Documents Enclosed (Invoices, Bills of Lading, SWIFT Bank Transfer Copies, Contract Copies, and Any Other Relevant Documents)</w:t>
      </w:r>
      <w:r>
        <w:rPr>
          <w:rFonts w:ascii="Arial" w:hAnsi="Arial"/>
          <w:b/>
          <w:sz w:val="22"/>
          <w:szCs w:val="22"/>
        </w:rPr>
        <w:t>*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</w:t>
      </w:r>
    </w:p>
    <w:p>
      <w:pPr>
        <w:pStyle w:val="Heading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2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Declaration</w:t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>I hereby certify that the information provided above is true and correct to the best of my knowledge and belief.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Name: ______________________________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Designation: ______________________________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Company Seal: ______________________________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Signature: ______________________________</w:t>
      </w:r>
    </w:p>
    <w:p>
      <w:pPr>
        <w:pStyle w:val="Normal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Date: ______________________________</w:t>
      </w:r>
    </w:p>
    <w:p>
      <w:pPr>
        <w:pStyle w:val="Normal"/>
        <w:spacing w:before="0" w:after="200"/>
        <w:jc w:val="en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</w:p>
    <w:sectPr>
      <w:headerReference w:type="even" r:id="rId3"/>
      <w:headerReference w:type="default" r:id="rId4"/>
      <w:type w:val="nextPage"/>
      <w:pgSz w:w="11906" w:h="16838"/>
      <w:pgMar w:left="1800" w:right="1236" w:gutter="0" w:header="1440" w:top="1979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bookmarkStart w:id="0" w:name="PageNumWizard_HEAD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bookmarkStart w:id="1" w:name="PageNumWizard_HEAD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bookmarkEnd w:id="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co.bamako@mea.gov.in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LibreOffice/26.2.4.2$Linux_X86_64 LibreOffice_project/620$Build-2</Application>
  <AppVersion>15.0000</AppVersion>
  <Pages>2</Pages>
  <Words>163</Words>
  <Characters>1959</Characters>
  <CharactersWithSpaces>2078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en-GB</dc:language>
  <cp:lastModifiedBy/>
  <cp:lastPrinted>2026-07-03T10:35:28Z</cp:lastPrinted>
  <dcterms:modified xsi:type="dcterms:W3CDTF">2026-07-06T15:58:01Z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